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abileen    </w:t>
      </w:r>
      <w:r>
        <w:t xml:space="preserve">   Minny    </w:t>
      </w:r>
      <w:r>
        <w:t xml:space="preserve">   Mississippi    </w:t>
      </w:r>
      <w:r>
        <w:t xml:space="preserve">   dormant    </w:t>
      </w:r>
      <w:r>
        <w:t xml:space="preserve">   prestigious    </w:t>
      </w:r>
      <w:r>
        <w:t xml:space="preserve">   pommel    </w:t>
      </w:r>
      <w:r>
        <w:t xml:space="preserve">   fiasco    </w:t>
      </w:r>
      <w:r>
        <w:t xml:space="preserve">   mandatory    </w:t>
      </w:r>
      <w:r>
        <w:t xml:space="preserve">   vibrant    </w:t>
      </w:r>
      <w:r>
        <w:t xml:space="preserve">   poise    </w:t>
      </w:r>
      <w:r>
        <w:t xml:space="preserve">   deft    </w:t>
      </w:r>
      <w:r>
        <w:t xml:space="preserve">   warier    </w:t>
      </w:r>
      <w:r>
        <w:t xml:space="preserve">   defoliatible    </w:t>
      </w:r>
      <w:r>
        <w:t xml:space="preserve">   contemptible    </w:t>
      </w:r>
      <w:r>
        <w:t xml:space="preserve">   bifocals    </w:t>
      </w:r>
      <w:r>
        <w:t xml:space="preserve">   riveting    </w:t>
      </w:r>
      <w:r>
        <w:t xml:space="preserve">   grimaces    </w:t>
      </w:r>
      <w:r>
        <w:t xml:space="preserve">   obstinacy    </w:t>
      </w:r>
      <w:r>
        <w:t xml:space="preserve">   spool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2021-10-11T19:08:48Z</dcterms:created>
  <dcterms:modified xsi:type="dcterms:W3CDTF">2021-10-11T19:08:48Z</dcterms:modified>
</cp:coreProperties>
</file>