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does Aibileen say thank you to Hilly for the outside toilet when she feel so demeaned by 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Public Laws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does the opportunity to tell truth about working for white people weight so heavily on Minny?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It's appreciated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does minny feel the satisfaction that she does in preparing a BLT for Johnny foote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Show support and respect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some of the issues raised by the fact that a white women is the editor and a contributor to a book about the experience of black maids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Drink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are the Jim Crow laws that Skeeter discovers in the library similar to Hilly bathroom plan?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She scared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do so many people sign the book that Reverend Johnson gives to Aibileen?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rasism with blacks and whites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unexpected result of skeeters toilet prank miss hilly says it is a blessing in disguise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well-mannered , sarcastic.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Leroy do, usually, when he comes home from work?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industrial accident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does Aibileen refuse to wear the clothes Hilly gave 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 Her initials are stitched 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How long did Constantine live in Chicago?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 replaces Constantine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Aibileen son's died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3 Weeks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Pascagoula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Turns it into a business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Help</dc:title>
  <dcterms:created xsi:type="dcterms:W3CDTF">2021-10-11T19:08:53Z</dcterms:created>
  <dcterms:modified xsi:type="dcterms:W3CDTF">2021-10-11T19:08:53Z</dcterms:modified>
</cp:coreProperties>
</file>