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 - Chapter 27 and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Aibileen    </w:t>
      </w:r>
      <w:r>
        <w:t xml:space="preserve">   book    </w:t>
      </w:r>
      <w:r>
        <w:t xml:space="preserve">   chapter    </w:t>
      </w:r>
      <w:r>
        <w:t xml:space="preserve">   Charlotte    </w:t>
      </w:r>
      <w:r>
        <w:t xml:space="preserve">   Constantine    </w:t>
      </w:r>
      <w:r>
        <w:t xml:space="preserve">   deadline    </w:t>
      </w:r>
      <w:r>
        <w:t xml:space="preserve">   editor    </w:t>
      </w:r>
      <w:r>
        <w:t xml:space="preserve">   Elaine Stein    </w:t>
      </w:r>
      <w:r>
        <w:t xml:space="preserve">   Harper and Row    </w:t>
      </w:r>
      <w:r>
        <w:t xml:space="preserve">   Hilly    </w:t>
      </w:r>
      <w:r>
        <w:t xml:space="preserve">   league meeting    </w:t>
      </w:r>
      <w:r>
        <w:t xml:space="preserve">   Lula    </w:t>
      </w:r>
      <w:r>
        <w:t xml:space="preserve">   manuscript    </w:t>
      </w:r>
      <w:r>
        <w:t xml:space="preserve">   Minny    </w:t>
      </w:r>
      <w:r>
        <w:t xml:space="preserve">   proposal    </w:t>
      </w:r>
      <w:r>
        <w:t xml:space="preserve">   Skeeter    </w:t>
      </w:r>
      <w:r>
        <w:t xml:space="preserve">   stomach cancer    </w:t>
      </w:r>
      <w:r>
        <w:t xml:space="preserve">   Stuart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 - Chapter 27 and 28</dc:title>
  <dcterms:created xsi:type="dcterms:W3CDTF">2021-10-11T19:08:43Z</dcterms:created>
  <dcterms:modified xsi:type="dcterms:W3CDTF">2021-10-11T19:08:43Z</dcterms:modified>
</cp:coreProperties>
</file>