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Help Chapters 5-9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barred; made illegal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common; boring; dull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bag, usually with a shoulder strap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carrying from pace to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idea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speech impediment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fascinating; highly interesting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hopeless; dim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remove the outer shell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soaking through or making wet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combine, mesh, or unite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unmarried women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enhance; emphasize certain qualities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impress; impact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Help Chapters 5-9</dc:title>
  <dcterms:created xsi:type="dcterms:W3CDTF">2021-10-11T19:08:12Z</dcterms:created>
  <dcterms:modified xsi:type="dcterms:W3CDTF">2021-10-11T19:08:12Z</dcterms:modified>
</cp:coreProperties>
</file>