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Help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Yule May    </w:t>
      </w:r>
      <w:r>
        <w:t xml:space="preserve">   Elaine Stein    </w:t>
      </w:r>
      <w:r>
        <w:t xml:space="preserve">   Stuart Whitworth    </w:t>
      </w:r>
      <w:r>
        <w:t xml:space="preserve">   Elizabeth Leefolt    </w:t>
      </w:r>
      <w:r>
        <w:t xml:space="preserve">   Johnny Foote    </w:t>
      </w:r>
      <w:r>
        <w:t xml:space="preserve">   Celia Foote    </w:t>
      </w:r>
      <w:r>
        <w:t xml:space="preserve">   Mae Mobley    </w:t>
      </w:r>
      <w:r>
        <w:t xml:space="preserve">   Treelore    </w:t>
      </w:r>
      <w:r>
        <w:t xml:space="preserve">   Hilly Holbrook    </w:t>
      </w:r>
      <w:r>
        <w:t xml:space="preserve">   Minny Jackson    </w:t>
      </w:r>
      <w:r>
        <w:t xml:space="preserve">   Skeeter Phelan    </w:t>
      </w:r>
      <w:r>
        <w:t xml:space="preserve">   Aibileen Clark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 Characters</dc:title>
  <dcterms:created xsi:type="dcterms:W3CDTF">2021-10-11T19:09:02Z</dcterms:created>
  <dcterms:modified xsi:type="dcterms:W3CDTF">2021-10-11T19:09:02Z</dcterms:modified>
</cp:coreProperties>
</file>