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Help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Gap between men and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Graduated from Ole Miss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what Aibleen wants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Hatred towards someone for the color of their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Major theme; this is what stopped many maids from wanting to be apart of Skeeter's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important era through the 60's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Major theme; one of the most important in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college Skeeter attended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Major theme; shown through Minnie and Aibleen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Major theme; demonstrated a lot by Hilly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This word is used a lot through this section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Major theme; this in some way opened Skeeter's eyes to what was happening in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where book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Character; Works for Mrs. Leefolt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Best friends with Aibleen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Help Crossword </dc:title>
  <dcterms:created xsi:type="dcterms:W3CDTF">2021-10-11T19:08:59Z</dcterms:created>
  <dcterms:modified xsi:type="dcterms:W3CDTF">2021-10-11T19:08:59Z</dcterms:modified>
</cp:coreProperties>
</file>