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Help Interesting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Maid    </w:t>
      </w:r>
      <w:r>
        <w:t xml:space="preserve">   Mississippi    </w:t>
      </w:r>
      <w:r>
        <w:t xml:space="preserve">   Humble    </w:t>
      </w:r>
      <w:r>
        <w:t xml:space="preserve">   Kindhearted    </w:t>
      </w:r>
      <w:r>
        <w:t xml:space="preserve">   Prickle    </w:t>
      </w:r>
      <w:r>
        <w:t xml:space="preserve">   Strong    </w:t>
      </w:r>
      <w:r>
        <w:t xml:space="preserve">   Selfless    </w:t>
      </w:r>
      <w:r>
        <w:t xml:space="preserve">   Anonymous    </w:t>
      </w:r>
      <w:r>
        <w:t xml:space="preserve">   Fray    </w:t>
      </w:r>
      <w:r>
        <w:t xml:space="preserve">   Denim    </w:t>
      </w:r>
      <w:r>
        <w:t xml:space="preserve">   Depression    </w:t>
      </w:r>
      <w:r>
        <w:t xml:space="preserve">   Cigarette    </w:t>
      </w:r>
      <w:r>
        <w:t xml:space="preserve">   Dust    </w:t>
      </w:r>
      <w:r>
        <w:t xml:space="preserve">   Locust    </w:t>
      </w:r>
      <w:r>
        <w:t xml:space="preserve">   Libel    </w:t>
      </w:r>
      <w:r>
        <w:t xml:space="preserve">   Privy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 Interesting Vocabulary Words</dc:title>
  <dcterms:created xsi:type="dcterms:W3CDTF">2021-10-11T19:08:28Z</dcterms:created>
  <dcterms:modified xsi:type="dcterms:W3CDTF">2021-10-11T19:08:28Z</dcterms:modified>
</cp:coreProperties>
</file>