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Help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Aibileen Clark    </w:t>
      </w:r>
      <w:r>
        <w:t xml:space="preserve">   Celia Foote    </w:t>
      </w:r>
      <w:r>
        <w:t xml:space="preserve">   Charlotte Pheelan    </w:t>
      </w:r>
      <w:r>
        <w:t xml:space="preserve">   Constantine Bates    </w:t>
      </w:r>
      <w:r>
        <w:t xml:space="preserve">   Elaine Stein    </w:t>
      </w:r>
      <w:r>
        <w:t xml:space="preserve">   Hilly Holbrook    </w:t>
      </w:r>
      <w:r>
        <w:t xml:space="preserve">   Jackson Mississippi    </w:t>
      </w:r>
      <w:r>
        <w:t xml:space="preserve">   Johnny Foote    </w:t>
      </w:r>
      <w:r>
        <w:t xml:space="preserve">   Junior League    </w:t>
      </w:r>
      <w:r>
        <w:t xml:space="preserve">   Kendra    </w:t>
      </w:r>
      <w:r>
        <w:t xml:space="preserve">   Leroy Jackson    </w:t>
      </w:r>
      <w:r>
        <w:t xml:space="preserve">   Mae Mobley    </w:t>
      </w:r>
      <w:r>
        <w:t xml:space="preserve">   Minny Jackson    </w:t>
      </w:r>
      <w:r>
        <w:t xml:space="preserve">   Mrs. Walters    </w:t>
      </w:r>
      <w:r>
        <w:t xml:space="preserve">   Pascogoula    </w:t>
      </w:r>
      <w:r>
        <w:t xml:space="preserve">   Robert Pheelan    </w:t>
      </w:r>
      <w:r>
        <w:t xml:space="preserve">   Skeeter    </w:t>
      </w:r>
      <w:r>
        <w:t xml:space="preserve">   Stuart Whitworth    </w:t>
      </w:r>
      <w:r>
        <w:t xml:space="preserve">   William Holbrook    </w:t>
      </w:r>
      <w:r>
        <w:t xml:space="preserve">   Yule Mae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 Word Search</dc:title>
  <dcterms:created xsi:type="dcterms:W3CDTF">2021-10-11T19:09:25Z</dcterms:created>
  <dcterms:modified xsi:type="dcterms:W3CDTF">2021-10-11T19:09:25Z</dcterms:modified>
</cp:coreProperties>
</file>