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the book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Minny's new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Legalized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Aibileen's deceased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 seat Hilly's husband is running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Skeeter's former maid that she searches for to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newspaper Skeeter writes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 or prejudicial treatment of different categories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Aibileen's affectionate nickname for her employer's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to the Constitution that states all people of color have full and equal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supremacy hate group that shot Medgar 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Skeeter's real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2021-10-11T19:09:11Z</dcterms:created>
  <dcterms:modified xsi:type="dcterms:W3CDTF">2021-10-11T19:09:11Z</dcterms:modified>
</cp:coreProperties>
</file>