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Aibileen tells Mae Mobley, “You is kind, you is smart, you is _____.”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housekeeping advice column Skeeter asks Aibileen to help her with [MISSMYRNA]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Reviews about Help speculate that the stories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maid to agree to help Skeeter with her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Celia grew up impoverished in a sweet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Skeeter receives a job opportunity in 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Aibileen affectionately calls Mae Mobley 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civil rights leader’s murder increases racial tensions in Jackson?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 Who is Aibileen’s employer?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Hilly pressures Skeeter into a blind date with the wealthy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signed Hilly up for the raffle to win Minny’s chocolate pie?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her _____ becomes worse, Skeeter’s mother grows weaker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Aibileen’s employer?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Skeeter returns from college, she discovers this person is gone.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rejects Skeeter’s résumé, but offers to review her publishing ideas?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housewives get together to play this and gossip.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Hilly begins to question Skeeter’s loyalty after finding a copy of this in her bag.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 After Aibileen is fired, she is able to pursue a career 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Which one of Hilly’s friends says she will not fire her maid?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ironic name Skeeter gives the fictional town of her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2021-10-11T19:09:16Z</dcterms:created>
  <dcterms:modified xsi:type="dcterms:W3CDTF">2021-10-11T19:09:16Z</dcterms:modified>
</cp:coreProperties>
</file>