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“The Help”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Skeeter’s beloved 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that Skeeter, Hilly, and Minny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column Skeeter wrote in the Jackson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Celia hires _______ to teach her how to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Stuart’s last name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left in Hilly’s front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maids did Skeeter need to write her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party that Hilly hosts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college Skeeter, Hilly,and Elizabeth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fake name that Skeeter used for Jackson in her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Hilly think every colored maid should have her own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is Kind, You is Kind, You 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“The Help” author.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put Hilly’s name in for the drawing for Minny’s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that was assasinated in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that Skeeter moves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Leefolt’s maids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little girl Aibileen takes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Hilly acuse Aibileen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Minny’s famous _________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book Skeeter and the maids wrote.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Help” crossword puzzle</dc:title>
  <dcterms:created xsi:type="dcterms:W3CDTF">2021-10-10T23:52:49Z</dcterms:created>
  <dcterms:modified xsi:type="dcterms:W3CDTF">2021-10-10T23:52:49Z</dcterms:modified>
</cp:coreProperties>
</file>