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Heretic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Calais is ... by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the main character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flag the French fly to say that they will take no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that is besieged when the book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province where the castle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main character is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medieval countries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 is being waged against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Thomas is in ... with Genevieve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dominant religion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people attacking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comes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weapon that lead gave the English the advantage in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thing to have with other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is on a ... to find the Holy Grail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upper class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Thomas when he meets Genevieve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arch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castle Thomas is sent 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deadly disease that a lot of troops have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Genevieve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England is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king of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Heretic Crossword</dc:title>
  <dcterms:created xsi:type="dcterms:W3CDTF">2021-10-11T19:09:40Z</dcterms:created>
  <dcterms:modified xsi:type="dcterms:W3CDTF">2021-10-11T19:09:40Z</dcterms:modified>
</cp:coreProperties>
</file>