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Hero Two Doors Down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Brooklyn Dodgers 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America's Favorite Passtime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Main character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Someone you look up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Jackie Robinson's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Belief in higher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Unjust Treatment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Jackie's Mom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Jackie's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famous hero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Spring Training site for Dodgers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First Black Baseball Player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Someone you like to be with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Professional Baseball League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State where Brooklyn resides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Hero Two Doors Down</dc:title>
  <dcterms:created xsi:type="dcterms:W3CDTF">2021-10-11T19:08:21Z</dcterms:created>
  <dcterms:modified xsi:type="dcterms:W3CDTF">2021-10-11T19:08:21Z</dcterms:modified>
</cp:coreProperties>
</file>