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Hero Two Doors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Neighbor    </w:t>
      </w:r>
      <w:r>
        <w:t xml:space="preserve">   Hero    </w:t>
      </w:r>
      <w:r>
        <w:t xml:space="preserve">   Robinson    </w:t>
      </w:r>
      <w:r>
        <w:t xml:space="preserve">   Jersey    </w:t>
      </w:r>
      <w:r>
        <w:t xml:space="preserve">   Dodgers    </w:t>
      </w:r>
      <w:r>
        <w:t xml:space="preserve">   Brooklyn    </w:t>
      </w:r>
      <w:r>
        <w:t xml:space="preserve">   Stephen    </w:t>
      </w:r>
      <w:r>
        <w:t xml:space="preserve">   Legend    </w:t>
      </w:r>
      <w:r>
        <w:t xml:space="preserve">   Friendship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Hero Two Doors Down</dc:title>
  <dcterms:created xsi:type="dcterms:W3CDTF">2021-10-11T19:09:00Z</dcterms:created>
  <dcterms:modified xsi:type="dcterms:W3CDTF">2021-10-11T19:09:00Z</dcterms:modified>
</cp:coreProperties>
</file>