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Hero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labyrinth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forming a large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Minotaur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fixed in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unrestrained or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unravel (verb)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leave completely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rash (adjective)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take or clasp (verb)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taste harsh, like an aspirin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life size 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to separate or disentangle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acting too harsh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gloomily 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half man, half bull (noun)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 and the Minotaur</dc:title>
  <dcterms:created xsi:type="dcterms:W3CDTF">2021-10-11T19:09:50Z</dcterms:created>
  <dcterms:modified xsi:type="dcterms:W3CDTF">2021-10-11T19:09:50Z</dcterms:modified>
</cp:coreProperties>
</file>