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Hero's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hero goes on an adventure, is victorious and transforms; A hero's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point of entering or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creature that can transform into another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original pattern or 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protagonist that lacks the attributes that make a heroic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Correcting a wrong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has a powerful influence on feelings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wise, trusted counselor or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space, gulf or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admired for brave deeds and noble qualitites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Hero's Journey</dc:title>
  <dcterms:created xsi:type="dcterms:W3CDTF">2021-10-11T19:08:34Z</dcterms:created>
  <dcterms:modified xsi:type="dcterms:W3CDTF">2021-10-11T19:08:34Z</dcterms:modified>
</cp:coreProperties>
</file>