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Hero's Journey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Aladdin    </w:t>
      </w:r>
      <w:r>
        <w:t xml:space="preserve">   Sir Launcelot    </w:t>
      </w:r>
      <w:r>
        <w:t xml:space="preserve">   Medusa    </w:t>
      </w:r>
      <w:r>
        <w:t xml:space="preserve">   Perseus    </w:t>
      </w:r>
      <w:r>
        <w:t xml:space="preserve">   King Arthur    </w:t>
      </w:r>
      <w:r>
        <w:t xml:space="preserve">   characteristic    </w:t>
      </w:r>
      <w:r>
        <w:t xml:space="preserve">   knights    </w:t>
      </w:r>
      <w:r>
        <w:t xml:space="preserve">   archetype    </w:t>
      </w:r>
      <w:r>
        <w:t xml:space="preserve">   trickster    </w:t>
      </w:r>
      <w:r>
        <w:t xml:space="preserve">   mentor    </w:t>
      </w:r>
      <w:r>
        <w:t xml:space="preserve">   hero    </w:t>
      </w:r>
      <w:r>
        <w:t xml:space="preserve">   assistance    </w:t>
      </w:r>
      <w:r>
        <w:t xml:space="preserve">   departure    </w:t>
      </w:r>
      <w:r>
        <w:t xml:space="preserve">   call to adventure    </w:t>
      </w:r>
      <w:r>
        <w:t xml:space="preserve">   Joseph Campbell    </w:t>
      </w:r>
      <w:r>
        <w:t xml:space="preserve">   chivalry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Hero's Journey</dc:title>
  <dcterms:created xsi:type="dcterms:W3CDTF">2021-10-11T19:09:08Z</dcterms:created>
  <dcterms:modified xsi:type="dcterms:W3CDTF">2021-10-11T19:09:08Z</dcterms:modified>
</cp:coreProperties>
</file>