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Heros Of Olympus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Percy Jackson    </w:t>
      </w:r>
      <w:r>
        <w:t xml:space="preserve">   Annabeth Chase    </w:t>
      </w:r>
      <w:r>
        <w:t xml:space="preserve">   Will Solace    </w:t>
      </w:r>
      <w:r>
        <w:t xml:space="preserve">    Nico di Angelo    </w:t>
      </w:r>
      <w:r>
        <w:t xml:space="preserve">   Reyna Avila Arellano    </w:t>
      </w:r>
      <w:r>
        <w:t xml:space="preserve">   Frank Zhane    </w:t>
      </w:r>
      <w:r>
        <w:t xml:space="preserve">   Hazel Levesque    </w:t>
      </w:r>
      <w:r>
        <w:t xml:space="preserve">   Leo Valdez    </w:t>
      </w:r>
      <w:r>
        <w:t xml:space="preserve">   Piper McLean    </w:t>
      </w:r>
      <w:r>
        <w:t xml:space="preserve">   Jason Grace    </w:t>
      </w:r>
      <w:r>
        <w:t xml:space="preserve">   Camp Half Blood    </w:t>
      </w:r>
      <w:r>
        <w:t xml:space="preserve">   Camp Jupiter    </w:t>
      </w:r>
      <w:r>
        <w:t xml:space="preserve">   Venus    </w:t>
      </w:r>
      <w:r>
        <w:t xml:space="preserve">   Aphrodite    </w:t>
      </w:r>
      <w:r>
        <w:t xml:space="preserve">   Greek    </w:t>
      </w:r>
      <w:r>
        <w:t xml:space="preserve">   Goddess     </w:t>
      </w:r>
      <w:r>
        <w:t xml:space="preserve">   Roman     </w:t>
      </w:r>
      <w:r>
        <w:t xml:space="preserve">   Gods    </w:t>
      </w:r>
      <w:r>
        <w:t xml:space="preserve">   Heros    </w:t>
      </w:r>
      <w:r>
        <w:t xml:space="preserve">   Hero    </w:t>
      </w:r>
      <w:r>
        <w:t xml:space="preserve">   Heroines    </w:t>
      </w:r>
      <w:r>
        <w:t xml:space="preserve">   Heroine    </w:t>
      </w:r>
      <w:r>
        <w:t xml:space="preserve">   The Heros of Olympus    </w:t>
      </w:r>
      <w:r>
        <w:t xml:space="preserve">   The Lost Hero    </w:t>
      </w:r>
      <w:r>
        <w:t xml:space="preserve">   The Son Of Neptune    </w:t>
      </w:r>
      <w:r>
        <w:t xml:space="preserve">   The Mark of Athena    </w:t>
      </w:r>
      <w:r>
        <w:t xml:space="preserve">   The House of Hades     </w:t>
      </w:r>
      <w:r>
        <w:t xml:space="preserve">    The Blood of Olympus    </w:t>
      </w:r>
      <w:r>
        <w:t xml:space="preserve">   Olympus    </w:t>
      </w:r>
      <w:r>
        <w:t xml:space="preserve">   Katoptris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Heros Of Olympus Word Search</dc:title>
  <dcterms:created xsi:type="dcterms:W3CDTF">2021-10-10T23:46:03Z</dcterms:created>
  <dcterms:modified xsi:type="dcterms:W3CDTF">2021-10-10T23:46:03Z</dcterms:modified>
</cp:coreProperties>
</file>