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Heros of Olympus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Octavian    </w:t>
      </w:r>
      <w:r>
        <w:t xml:space="preserve">   House of Hades    </w:t>
      </w:r>
      <w:r>
        <w:t xml:space="preserve">   Argo II    </w:t>
      </w:r>
      <w:r>
        <w:t xml:space="preserve">   Athens    </w:t>
      </w:r>
      <w:r>
        <w:t xml:space="preserve">   Rome    </w:t>
      </w:r>
      <w:r>
        <w:t xml:space="preserve">   Croatia    </w:t>
      </w:r>
      <w:r>
        <w:t xml:space="preserve">   Hecate    </w:t>
      </w:r>
      <w:r>
        <w:t xml:space="preserve">   Calypso    </w:t>
      </w:r>
      <w:r>
        <w:t xml:space="preserve">   Coach Hedge    </w:t>
      </w:r>
      <w:r>
        <w:t xml:space="preserve">   Reyna    </w:t>
      </w:r>
      <w:r>
        <w:t xml:space="preserve">   Camp Jupiter    </w:t>
      </w:r>
      <w:r>
        <w:t xml:space="preserve">   Camp Half-Blood    </w:t>
      </w:r>
      <w:r>
        <w:t xml:space="preserve">   Cyclops    </w:t>
      </w:r>
      <w:r>
        <w:t xml:space="preserve">   Chiron    </w:t>
      </w:r>
      <w:r>
        <w:t xml:space="preserve">   Annabeth    </w:t>
      </w:r>
      <w:r>
        <w:t xml:space="preserve">   Hazel    </w:t>
      </w:r>
      <w:r>
        <w:t xml:space="preserve">   Frank    </w:t>
      </w:r>
      <w:r>
        <w:t xml:space="preserve">   Percy    </w:t>
      </w:r>
      <w:r>
        <w:t xml:space="preserve">   Piper    </w:t>
      </w:r>
      <w:r>
        <w:t xml:space="preserve">   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Heros of Olympus</dc:title>
  <dcterms:created xsi:type="dcterms:W3CDTF">2021-10-11T19:07:53Z</dcterms:created>
  <dcterms:modified xsi:type="dcterms:W3CDTF">2021-10-11T19:07:53Z</dcterms:modified>
</cp:coreProperties>
</file>