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Hibiscus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Novena 	Nzu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Okpa 	Panadol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Fela Kuti, 	Frangipani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Naira 	Nigeria 	Ninth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	Extreme 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Okpa 	Panadol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Soutane 	Umunna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Boubou 	Chaplaincy 	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Soutane 	Umunna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 3 	A 	R 	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Hibiscus</dc:title>
  <dcterms:created xsi:type="dcterms:W3CDTF">2021-10-11T19:08:39Z</dcterms:created>
  <dcterms:modified xsi:type="dcterms:W3CDTF">2021-10-11T19:08:39Z</dcterms:modified>
</cp:coreProperties>
</file>