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Hidden Drama of Speed Skating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Norway    </w:t>
      </w:r>
      <w:r>
        <w:t xml:space="preserve">   High Speed    </w:t>
      </w:r>
      <w:r>
        <w:t xml:space="preserve">   Rhythm    </w:t>
      </w:r>
      <w:r>
        <w:t xml:space="preserve">   Lactic Acid    </w:t>
      </w:r>
      <w:r>
        <w:t xml:space="preserve">   Olympics    </w:t>
      </w:r>
      <w:r>
        <w:t xml:space="preserve">   Ice    </w:t>
      </w:r>
      <w:r>
        <w:t xml:space="preserve">   Championships    </w:t>
      </w:r>
      <w:r>
        <w:t xml:space="preserve">   England    </w:t>
      </w:r>
      <w:r>
        <w:t xml:space="preserve">   Metal Skates    </w:t>
      </w:r>
      <w:r>
        <w:t xml:space="preserve">   Shinbones    </w:t>
      </w:r>
      <w:r>
        <w:t xml:space="preserve">   Skates    </w:t>
      </w:r>
      <w:r>
        <w:t xml:space="preserve">   Race    </w:t>
      </w:r>
      <w:r>
        <w:t xml:space="preserve">   Knut Johannesen    </w:t>
      </w:r>
      <w:r>
        <w:t xml:space="preserve">   Oscar Mathisen    </w:t>
      </w:r>
      <w:r>
        <w:t xml:space="preserve">   Thrilling    </w:t>
      </w:r>
      <w:r>
        <w:t xml:space="preserve">   Speed Skating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Hidden Drama of Speed Skating </dc:title>
  <dcterms:created xsi:type="dcterms:W3CDTF">2021-10-11T19:09:10Z</dcterms:created>
  <dcterms:modified xsi:type="dcterms:W3CDTF">2021-10-11T19:09:10Z</dcterms:modified>
</cp:coreProperties>
</file>