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Hidden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Czortkow    </w:t>
      </w:r>
      <w:r>
        <w:t xml:space="preserve">   George    </w:t>
      </w:r>
      <w:r>
        <w:t xml:space="preserve">   Gestapo    </w:t>
      </w:r>
      <w:r>
        <w:t xml:space="preserve">   Holocaust    </w:t>
      </w:r>
      <w:r>
        <w:t xml:space="preserve">   Jews    </w:t>
      </w:r>
      <w:r>
        <w:t xml:space="preserve">   Lola    </w:t>
      </w:r>
      <w:r>
        <w:t xml:space="preserve">   Nazis    </w:t>
      </w:r>
      <w:r>
        <w:t xml:space="preserve">   Star of David    </w:t>
      </w:r>
      <w:r>
        <w:t xml:space="preserve">   Survivors    </w:t>
      </w:r>
      <w:r>
        <w:t xml:space="preserve">   Ukrainian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Hidden Girl</dc:title>
  <dcterms:created xsi:type="dcterms:W3CDTF">2021-10-11T19:09:34Z</dcterms:created>
  <dcterms:modified xsi:type="dcterms:W3CDTF">2021-10-11T19:09:34Z</dcterms:modified>
</cp:coreProperties>
</file>