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Hidden Harbour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Feuds end    </w:t>
      </w:r>
      <w:r>
        <w:t xml:space="preserve">   Sinister Absence    </w:t>
      </w:r>
      <w:r>
        <w:t xml:space="preserve">   Dangerous cargo    </w:t>
      </w:r>
      <w:r>
        <w:t xml:space="preserve">   Underwater prison    </w:t>
      </w:r>
      <w:r>
        <w:t xml:space="preserve">   Enemy tactics    </w:t>
      </w:r>
      <w:r>
        <w:t xml:space="preserve">   Six city hoax    </w:t>
      </w:r>
      <w:r>
        <w:t xml:space="preserve">   A reveling argument    </w:t>
      </w:r>
      <w:r>
        <w:t xml:space="preserve">   Hurricane    </w:t>
      </w:r>
      <w:r>
        <w:t xml:space="preserve">   Alligator    </w:t>
      </w:r>
      <w:r>
        <w:t xml:space="preserve">   Acrobatic detectives    </w:t>
      </w:r>
      <w:r>
        <w:t xml:space="preserve">   Hidden passageway    </w:t>
      </w:r>
      <w:r>
        <w:t xml:space="preserve">   Fishing boat clue    </w:t>
      </w:r>
      <w:r>
        <w:t xml:space="preserve">   camp fire eavesdropper    </w:t>
      </w:r>
      <w:r>
        <w:t xml:space="preserve">   Amusement park trouble    </w:t>
      </w:r>
      <w:r>
        <w:t xml:space="preserve">   A vanishing victim    </w:t>
      </w:r>
      <w:r>
        <w:t xml:space="preserve">   Frank    </w:t>
      </w:r>
      <w:r>
        <w:t xml:space="preserve">   Hardy boys    </w:t>
      </w:r>
      <w:r>
        <w:t xml:space="preserve">   Joe    </w:t>
      </w:r>
      <w:r>
        <w:t xml:space="preserve">   Marooned    </w:t>
      </w:r>
      <w:r>
        <w:t xml:space="preserve">   Signal five    </w:t>
      </w:r>
      <w:r>
        <w:t xml:space="preserve">   Skin diving sleuths    </w:t>
      </w:r>
      <w:r>
        <w:t xml:space="preserve">   The libel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Harbour Mystery</dc:title>
  <dcterms:created xsi:type="dcterms:W3CDTF">2021-10-11T19:09:28Z</dcterms:created>
  <dcterms:modified xsi:type="dcterms:W3CDTF">2021-10-11T19:09:28Z</dcterms:modified>
</cp:coreProperties>
</file>