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Hidden Magic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academy    </w:t>
      </w:r>
      <w:r>
        <w:t xml:space="preserve">   books    </w:t>
      </w:r>
      <w:r>
        <w:t xml:space="preserve">   brystal    </w:t>
      </w:r>
      <w:r>
        <w:t xml:space="preserve">   emerelda    </w:t>
      </w:r>
      <w:r>
        <w:t xml:space="preserve">   faries    </w:t>
      </w:r>
      <w:r>
        <w:t xml:space="preserve">   gryphon    </w:t>
      </w:r>
      <w:r>
        <w:t xml:space="preserve">   justice    </w:t>
      </w:r>
      <w:r>
        <w:t xml:space="preserve">   kingdom    </w:t>
      </w:r>
      <w:r>
        <w:t xml:space="preserve">   lucy    </w:t>
      </w:r>
      <w:r>
        <w:t xml:space="preserve">   madame weatherberry    </w:t>
      </w:r>
      <w:r>
        <w:t xml:space="preserve">   magic    </w:t>
      </w:r>
      <w:r>
        <w:t xml:space="preserve">   skylene    </w:t>
      </w:r>
      <w:r>
        <w:t xml:space="preserve">   southern    </w:t>
      </w:r>
      <w:r>
        <w:t xml:space="preserve">   spirits    </w:t>
      </w:r>
      <w:r>
        <w:t xml:space="preserve">   stories    </w:t>
      </w:r>
      <w:r>
        <w:t xml:space="preserve">   tangerina    </w:t>
      </w:r>
      <w:r>
        <w:t xml:space="preserve">   trail    </w:t>
      </w:r>
      <w:r>
        <w:t xml:space="preserve">   truth    </w:t>
      </w:r>
      <w:r>
        <w:t xml:space="preserve">   unicorn    </w:t>
      </w:r>
      <w:r>
        <w:t xml:space="preserve">   witchcraft    </w:t>
      </w:r>
      <w:r>
        <w:t xml:space="preserve">   witches    </w:t>
      </w:r>
      <w:r>
        <w:t xml:space="preserve">   xanthous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Hidden Magic</dc:title>
  <dcterms:created xsi:type="dcterms:W3CDTF">2021-10-11T19:09:47Z</dcterms:created>
  <dcterms:modified xsi:type="dcterms:W3CDTF">2021-10-11T19:09:47Z</dcterms:modified>
</cp:coreProperties>
</file>