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Hidden Staircase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Police    </w:t>
      </w:r>
      <w:r>
        <w:t xml:space="preserve">   Captain    </w:t>
      </w:r>
      <w:r>
        <w:t xml:space="preserve">   Gomber    </w:t>
      </w:r>
      <w:r>
        <w:t xml:space="preserve">   Miss Flora    </w:t>
      </w:r>
      <w:r>
        <w:t xml:space="preserve">   Newspaper    </w:t>
      </w:r>
      <w:r>
        <w:t xml:space="preserve">   Chicago    </w:t>
      </w:r>
      <w:r>
        <w:t xml:space="preserve">   Staircase    </w:t>
      </w:r>
      <w:r>
        <w:t xml:space="preserve">   Hidden    </w:t>
      </w:r>
      <w:r>
        <w:t xml:space="preserve">   Ghost    </w:t>
      </w:r>
      <w:r>
        <w:t xml:space="preserve">   Hannah    </w:t>
      </w:r>
      <w:r>
        <w:t xml:space="preserve">   Eavesdropper    </w:t>
      </w:r>
      <w:r>
        <w:t xml:space="preserve">   mysteries    </w:t>
      </w:r>
      <w:r>
        <w:t xml:space="preserve">   Willy    </w:t>
      </w:r>
      <w:r>
        <w:t xml:space="preserve">   Nancy Drew    </w:t>
      </w:r>
      <w:r>
        <w:t xml:space="preserve">   Helen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Hidden Staircase</dc:title>
  <dcterms:created xsi:type="dcterms:W3CDTF">2021-10-11T19:08:13Z</dcterms:created>
  <dcterms:modified xsi:type="dcterms:W3CDTF">2021-10-11T19:08:13Z</dcterms:modified>
</cp:coreProperties>
</file>