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Hidden Staircase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Haunted House    </w:t>
      </w:r>
      <w:r>
        <w:t xml:space="preserve">   Hannah    </w:t>
      </w:r>
      <w:r>
        <w:t xml:space="preserve">   Interview    </w:t>
      </w:r>
      <w:r>
        <w:t xml:space="preserve">   Trap Door    </w:t>
      </w:r>
      <w:r>
        <w:t xml:space="preserve">   Flora    </w:t>
      </w:r>
      <w:r>
        <w:t xml:space="preserve">   Willy Wharton    </w:t>
      </w:r>
      <w:r>
        <w:t xml:space="preserve">   Necklace    </w:t>
      </w:r>
      <w:r>
        <w:t xml:space="preserve">   Midnight    </w:t>
      </w:r>
      <w:r>
        <w:t xml:space="preserve">   Detective    </w:t>
      </w:r>
      <w:r>
        <w:t xml:space="preserve">   Mystery    </w:t>
      </w:r>
      <w:r>
        <w:t xml:space="preserve">   Rosemary    </w:t>
      </w:r>
      <w:r>
        <w:t xml:space="preserve">   Flashlight    </w:t>
      </w:r>
      <w:r>
        <w:t xml:space="preserve">   Helen    </w:t>
      </w:r>
      <w:r>
        <w:t xml:space="preserve">   Twin Elms    </w:t>
      </w:r>
      <w:r>
        <w:t xml:space="preserve">   Nathan Gomber    </w:t>
      </w:r>
      <w:r>
        <w:t xml:space="preserve">   Ghost    </w:t>
      </w:r>
      <w:r>
        <w:t xml:space="preserve">   Staircase    </w:t>
      </w:r>
      <w:r>
        <w:t xml:space="preserve">   Nancy 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Staircase</dc:title>
  <dcterms:created xsi:type="dcterms:W3CDTF">2021-10-11T19:08:00Z</dcterms:created>
  <dcterms:modified xsi:type="dcterms:W3CDTF">2021-10-11T19:08:00Z</dcterms:modified>
</cp:coreProperties>
</file>