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Hidden Stairs and the Magic Carpet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Queen Relna    </w:t>
      </w:r>
      <w:r>
        <w:t xml:space="preserve">   Groggles    </w:t>
      </w:r>
      <w:r>
        <w:t xml:space="preserve">   King Zello    </w:t>
      </w:r>
      <w:r>
        <w:t xml:space="preserve">   Princess Keeah    </w:t>
      </w:r>
      <w:r>
        <w:t xml:space="preserve">   Leep    </w:t>
      </w:r>
      <w:r>
        <w:t xml:space="preserve">   Galen Longbeard    </w:t>
      </w:r>
      <w:r>
        <w:t xml:space="preserve">   Max    </w:t>
      </w:r>
      <w:r>
        <w:t xml:space="preserve">   Julie    </w:t>
      </w:r>
      <w:r>
        <w:t xml:space="preserve">   Neal    </w:t>
      </w:r>
      <w:r>
        <w:t xml:space="preserve">   Eric    </w:t>
      </w:r>
      <w:r>
        <w:t xml:space="preserve">   Lord Sparr    </w:t>
      </w:r>
      <w:r>
        <w:t xml:space="preserve">   Ninns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Hidden Stairs and the Magic Carpet</dc:title>
  <dcterms:created xsi:type="dcterms:W3CDTF">2021-10-11T19:08:23Z</dcterms:created>
  <dcterms:modified xsi:type="dcterms:W3CDTF">2021-10-11T19:08:23Z</dcterms:modified>
</cp:coreProperties>
</file>