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Hiding Place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place    </w:t>
      </w:r>
      <w:r>
        <w:t xml:space="preserve">   hiding    </w:t>
      </w:r>
      <w:r>
        <w:t xml:space="preserve">   tenboom    </w:t>
      </w:r>
      <w:r>
        <w:t xml:space="preserve">   forgiveness    </w:t>
      </w:r>
      <w:r>
        <w:t xml:space="preserve">   ravensbruck    </w:t>
      </w:r>
      <w:r>
        <w:t xml:space="preserve">   candle    </w:t>
      </w:r>
      <w:r>
        <w:t xml:space="preserve">   curfew    </w:t>
      </w:r>
      <w:r>
        <w:t xml:space="preserve">   prisoner    </w:t>
      </w:r>
      <w:r>
        <w:t xml:space="preserve">   underground    </w:t>
      </w:r>
      <w:r>
        <w:t xml:space="preserve">   dutch    </w:t>
      </w:r>
      <w:r>
        <w:t xml:space="preserve">   ration    </w:t>
      </w:r>
      <w:r>
        <w:t xml:space="preserve">   bicycle    </w:t>
      </w:r>
      <w:r>
        <w:t xml:space="preserve">   holland    </w:t>
      </w:r>
      <w:r>
        <w:t xml:space="preserve">   tante    </w:t>
      </w:r>
      <w:r>
        <w:t xml:space="preserve">   stairs    </w:t>
      </w:r>
      <w:r>
        <w:t xml:space="preserve">   train    </w:t>
      </w:r>
      <w:r>
        <w:t xml:space="preserve">   clock    </w:t>
      </w:r>
      <w:r>
        <w:t xml:space="preserve">   signal    </w:t>
      </w:r>
      <w:r>
        <w:t xml:space="preserve">   radio    </w:t>
      </w:r>
      <w:r>
        <w:t xml:space="preserve">   menora    </w:t>
      </w:r>
      <w:r>
        <w:t xml:space="preserve">   jewish    </w:t>
      </w:r>
      <w:r>
        <w:t xml:space="preserve">   star    </w:t>
      </w:r>
      <w:r>
        <w:t xml:space="preserve">   nazi    </w:t>
      </w:r>
      <w:r>
        <w:t xml:space="preserve">   gestapo    </w:t>
      </w:r>
      <w:r>
        <w:t xml:space="preserve">   corrie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Hiding Place</dc:title>
  <dcterms:created xsi:type="dcterms:W3CDTF">2021-10-11T19:09:37Z</dcterms:created>
  <dcterms:modified xsi:type="dcterms:W3CDTF">2021-10-11T19:09:37Z</dcterms:modified>
</cp:coreProperties>
</file>