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Hiding Place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lung infection that can make you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Corries oldest brother, and the only boy in the Tenboom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street where the tenboom house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Concentration camp where Corrie survived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hostile raid for purposes of conquest, plunder and capture of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Corrie fell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from the harsh winter cold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Corrie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story started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prison where Casper Tenboom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housed 18 young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wealthy dutchman and a friend of the tenboom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stamp or card used for food shortages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corrie lived with her family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Hiding Place </dc:title>
  <dcterms:created xsi:type="dcterms:W3CDTF">2021-10-11T19:08:30Z</dcterms:created>
  <dcterms:modified xsi:type="dcterms:W3CDTF">2021-10-11T19:08:30Z</dcterms:modified>
</cp:coreProperties>
</file>