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Hiding Place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revealed a hiding jew in her house during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Wilhelmus illegally on the church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his bright orange hair often impressed Corrie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she had always loved occasions and now she was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found dead in his bed with his water basin water frozen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could make people stare after her in the streets because of her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an apprentice at the Beje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his ugly face terrified strangers who didn't know him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watch making competitor who lived across from the Beje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mama's older sister who was also now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sour faced, ill tempered individual. she was also a saleslady book keeper from the Ten Boom's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stood naked with her sister Betsie in a room full of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only boy in the family, he lsot his only son kik in the war, after kik was captured by the Gestapo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thrown into a grave by stranger's without a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Hiding Place Crossword puzzle </dc:title>
  <dcterms:created xsi:type="dcterms:W3CDTF">2021-10-11T19:08:27Z</dcterms:created>
  <dcterms:modified xsi:type="dcterms:W3CDTF">2021-10-11T19:08:27Z</dcterms:modified>
</cp:coreProperties>
</file>