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Hiding Place vocabulary 1-1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external boundary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acceptance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reliance; trust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allowance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dependable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guaranteeing safety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circumference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receiving with 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concordance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being unrestrained in enthusiasm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nuisance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acceptance as true or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exuberance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held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agreement; a covenant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annoying or troublesome person or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permission; a taking into account of extenuating circumstances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credence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submitting to a demand or proposal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hindrance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Hiding Place vocabulary 1-1</dc:title>
  <dcterms:created xsi:type="dcterms:W3CDTF">2021-10-11T19:09:23Z</dcterms:created>
  <dcterms:modified xsi:type="dcterms:W3CDTF">2021-10-11T19:09:23Z</dcterms:modified>
</cp:coreProperties>
</file>