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Higher 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Jeremiah    </w:t>
      </w:r>
      <w:r>
        <w:t xml:space="preserve">   well    </w:t>
      </w:r>
      <w:r>
        <w:t xml:space="preserve">   you    </w:t>
      </w:r>
      <w:r>
        <w:t xml:space="preserve">   command    </w:t>
      </w:r>
      <w:r>
        <w:t xml:space="preserve">   ways    </w:t>
      </w:r>
      <w:r>
        <w:t xml:space="preserve">   all    </w:t>
      </w:r>
      <w:r>
        <w:t xml:space="preserve">   walk    </w:t>
      </w:r>
      <w:r>
        <w:t xml:space="preserve">   people    </w:t>
      </w:r>
      <w:r>
        <w:t xml:space="preserve">   God    </w:t>
      </w:r>
      <w:r>
        <w:t xml:space="preserve">   Obey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Higher Way</dc:title>
  <dcterms:created xsi:type="dcterms:W3CDTF">2021-10-11T19:07:51Z</dcterms:created>
  <dcterms:modified xsi:type="dcterms:W3CDTF">2021-10-11T19:07:51Z</dcterms:modified>
</cp:coreProperties>
</file>