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Highman"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Windy, especially in bursts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a curve, especially part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Broke into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block as if with bars;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waterfall or similar fall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General ideas or impressions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brown or brownish-orange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Holding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Rattled Noisely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hopelessness that causes reckless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Stunned or bewildered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darkest part of twilight, just before night falls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Highman" Vocabulary</dc:title>
  <dcterms:created xsi:type="dcterms:W3CDTF">2021-10-10T23:51:37Z</dcterms:created>
  <dcterms:modified xsi:type="dcterms:W3CDTF">2021-10-10T23:51:37Z</dcterms:modified>
</cp:coreProperties>
</file>