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Highway 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bonfire    </w:t>
      </w:r>
      <w:r>
        <w:t xml:space="preserve">   cakes    </w:t>
      </w:r>
      <w:r>
        <w:t xml:space="preserve">   cave    </w:t>
      </w:r>
      <w:r>
        <w:t xml:space="preserve">   chocolate    </w:t>
      </w:r>
      <w:r>
        <w:t xml:space="preserve">   clover    </w:t>
      </w:r>
      <w:r>
        <w:t xml:space="preserve">   dinner    </w:t>
      </w:r>
      <w:r>
        <w:t xml:space="preserve">   duck    </w:t>
      </w:r>
      <w:r>
        <w:t xml:space="preserve">   echo    </w:t>
      </w:r>
      <w:r>
        <w:t xml:space="preserve">   feast    </w:t>
      </w:r>
      <w:r>
        <w:t xml:space="preserve">   feather    </w:t>
      </w:r>
      <w:r>
        <w:t xml:space="preserve">   goodies    </w:t>
      </w:r>
      <w:r>
        <w:t xml:space="preserve">   highway    </w:t>
      </w:r>
      <w:r>
        <w:t xml:space="preserve">   horse    </w:t>
      </w:r>
      <w:r>
        <w:t xml:space="preserve">   leaf    </w:t>
      </w:r>
      <w:r>
        <w:t xml:space="preserve">   nuts    </w:t>
      </w:r>
      <w:r>
        <w:t xml:space="preserve">   rabbit    </w:t>
      </w:r>
      <w:r>
        <w:t xml:space="preserve">   rat    </w:t>
      </w:r>
      <w:r>
        <w:t xml:space="preserve">   sister    </w:t>
      </w:r>
      <w:r>
        <w:t xml:space="preserve">   spider    </w:t>
      </w:r>
      <w:r>
        <w:t xml:space="preserve">   squirrel    </w:t>
      </w:r>
      <w:r>
        <w:t xml:space="preserve">   sweep    </w:t>
      </w:r>
      <w:r>
        <w:t xml:space="preserve">   travellers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Highway Rat</dc:title>
  <dcterms:created xsi:type="dcterms:W3CDTF">2021-10-11T19:08:10Z</dcterms:created>
  <dcterms:modified xsi:type="dcterms:W3CDTF">2021-10-11T19:08:10Z</dcterms:modified>
</cp:coreProperties>
</file>