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Highwayman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butts    </w:t>
      </w:r>
      <w:r>
        <w:t xml:space="preserve">   cascade    </w:t>
      </w:r>
      <w:r>
        <w:t xml:space="preserve">   cloudy    </w:t>
      </w:r>
      <w:r>
        <w:t xml:space="preserve">   dog    </w:t>
      </w:r>
      <w:r>
        <w:t xml:space="preserve">   dumb    </w:t>
      </w:r>
      <w:r>
        <w:t xml:space="preserve">   French    </w:t>
      </w:r>
      <w:r>
        <w:t xml:space="preserve">   golden    </w:t>
      </w:r>
      <w:r>
        <w:t xml:space="preserve">   gusty    </w:t>
      </w:r>
      <w:r>
        <w:t xml:space="preserve">   highwayman    </w:t>
      </w:r>
      <w:r>
        <w:t xml:space="preserve">   inn    </w:t>
      </w:r>
      <w:r>
        <w:t xml:space="preserve">   lace    </w:t>
      </w:r>
      <w:r>
        <w:t xml:space="preserve">   madman    </w:t>
      </w:r>
      <w:r>
        <w:t xml:space="preserve">   perfume    </w:t>
      </w:r>
      <w:r>
        <w:t xml:space="preserve">   purple    </w:t>
      </w:r>
      <w:r>
        <w:t xml:space="preserve">   rapier    </w:t>
      </w:r>
      <w:r>
        <w:t xml:space="preserve">   robber    </w:t>
      </w:r>
      <w:r>
        <w:t xml:space="preserve">   thigh    </w:t>
      </w:r>
      <w:r>
        <w:t xml:space="preserve">   torrent    </w:t>
      </w:r>
      <w:r>
        <w:t xml:space="preserve">   velvet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Highwayman Wordsearch</dc:title>
  <dcterms:created xsi:type="dcterms:W3CDTF">2021-12-24T03:45:38Z</dcterms:created>
  <dcterms:modified xsi:type="dcterms:W3CDTF">2021-12-24T03:45:38Z</dcterms:modified>
</cp:coreProperties>
</file>