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Hijab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happy    </w:t>
      </w:r>
      <w:r>
        <w:t xml:space="preserve">   equality    </w:t>
      </w:r>
      <w:r>
        <w:t xml:space="preserve">   scarf    </w:t>
      </w:r>
      <w:r>
        <w:t xml:space="preserve">   clothing    </w:t>
      </w:r>
      <w:r>
        <w:t xml:space="preserve">   female    </w:t>
      </w:r>
      <w:r>
        <w:t xml:space="preserve">   girl    </w:t>
      </w:r>
      <w:r>
        <w:t xml:space="preserve">   muslim    </w:t>
      </w:r>
      <w:r>
        <w:t xml:space="preserve">   islam    </w:t>
      </w:r>
      <w:r>
        <w:t xml:space="preserve">   respect    </w:t>
      </w:r>
      <w:r>
        <w:t xml:space="preserve">   modesty    </w:t>
      </w:r>
      <w:r>
        <w:t xml:space="preserve">   hijab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Hijab</dc:title>
  <dcterms:created xsi:type="dcterms:W3CDTF">2021-10-11T19:09:51Z</dcterms:created>
  <dcterms:modified xsi:type="dcterms:W3CDTF">2021-10-11T19:09:51Z</dcterms:modified>
</cp:coreProperties>
</file>