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Hill"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 or tremble in speaking, typically through nervousness or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unwilling or unable to believe something full of yearning or desire tinged with melancholy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becoming thinner or narrower towards one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slit made to serve as a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intensely and irritated and frustrated.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of color cinematography using synchronized monochrome films, of a different color, produce a movie in color.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long and complicated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deeply upset and agitated.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climb, move, or get in or out of something in an awkward and laborious way using  both hands and feet typically both hands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a heavy dimness or obscurity caused by or like that caused by overhanging fog or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yearning or desire tinged with melancholy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or perceive briefly or partially.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Hill" Crossword Puzzle</dc:title>
  <dcterms:created xsi:type="dcterms:W3CDTF">2021-10-10T23:53:41Z</dcterms:created>
  <dcterms:modified xsi:type="dcterms:W3CDTF">2021-10-10T23:53:41Z</dcterms:modified>
</cp:coreProperties>
</file>