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Hill We Climb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Adversity    </w:t>
      </w:r>
      <w:r>
        <w:t xml:space="preserve">   Alliteration    </w:t>
      </w:r>
      <w:r>
        <w:t xml:space="preserve">   Amanda Gorman    </w:t>
      </w:r>
      <w:r>
        <w:t xml:space="preserve">   America    </w:t>
      </w:r>
      <w:r>
        <w:t xml:space="preserve">   Collective Effort    </w:t>
      </w:r>
      <w:r>
        <w:t xml:space="preserve">   Darkness    </w:t>
      </w:r>
      <w:r>
        <w:t xml:space="preserve">   Genre    </w:t>
      </w:r>
      <w:r>
        <w:t xml:space="preserve">   History    </w:t>
      </w:r>
      <w:r>
        <w:t xml:space="preserve">   Inauguration    </w:t>
      </w:r>
      <w:r>
        <w:t xml:space="preserve">   Joe Biden    </w:t>
      </w:r>
      <w:r>
        <w:t xml:space="preserve">   Kamala Harris    </w:t>
      </w:r>
      <w:r>
        <w:t xml:space="preserve">   Light    </w:t>
      </w:r>
      <w:r>
        <w:t xml:space="preserve">   Metaphors    </w:t>
      </w:r>
      <w:r>
        <w:t xml:space="preserve">   Poetry    </w:t>
      </w:r>
      <w:r>
        <w:t xml:space="preserve">   Power    </w:t>
      </w:r>
      <w:r>
        <w:t xml:space="preserve">   Themes    </w:t>
      </w:r>
      <w:r>
        <w:t xml:space="preserve">   Triumph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Hill We Climb</dc:title>
  <dcterms:created xsi:type="dcterms:W3CDTF">2021-10-11T19:09:53Z</dcterms:created>
  <dcterms:modified xsi:type="dcterms:W3CDTF">2021-10-11T19:09:53Z</dcterms:modified>
</cp:coreProperties>
</file>