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Hill"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becoming thinner or narrower towards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 abrupt, unsteady, uncontrolled movement or series of movements; stagger.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climb, move, or get in or out of something in an awkward and laborious way, typically using both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and gloomy, especially due to thick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irritated and frustrated.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deep, narrow gorge with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their manner)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or drink (something) greedily.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or perceive briefly or partially.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slit made to serve as a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person's voice) shake or tremble in speaking, typically through nervousness or emotion.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Hill" crossword puzzel</dc:title>
  <dcterms:created xsi:type="dcterms:W3CDTF">2021-10-10T23:52:19Z</dcterms:created>
  <dcterms:modified xsi:type="dcterms:W3CDTF">2021-10-10T23:52:19Z</dcterms:modified>
</cp:coreProperties>
</file>