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Hill"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 person's voice) shake or tremble in speaking, typically through nervousness or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gulp down a liquid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trademarked method of making color motion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toy consisting of a tube containing mirrors and pieces of colored glass or paper, whose reflections produce changing patterns that are visible through an eye hole when the tube is rotated.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Western, outlaws will lie in wait at the top of a narrow valley, until they see a traveler entering at the bottom.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pounded or hit repeatedly by storms or adversities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unpleasant and harsh, like the coffee you left on too long or the water in a muddy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intensely irritated and frustrated.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toothed margin as though gnawed.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part in a long, angry, intense argument, especially over an issue with lots of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that's done with longing or regret.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want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 wetness.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or perceive briefly or partially.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dim, gloomy or hard to see through clearly. Thin of the dark fog around a haunted house or the cloudy, muddy water in a swamp.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 person or their manner) unwilling or unable to believe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climb awkwardly.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suddenly move - usually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gradually lessening or reducing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Hill" crossword puzzle</dc:title>
  <dcterms:created xsi:type="dcterms:W3CDTF">2021-10-10T23:53:43Z</dcterms:created>
  <dcterms:modified xsi:type="dcterms:W3CDTF">2021-10-10T23:53:43Z</dcterms:modified>
</cp:coreProperties>
</file>