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Hills Memorial Day Weekend 2019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named for Memorial Weekend Golf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Bowling Alley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Halfway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Board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who built the Gedney Farm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Golf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Founding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Perfect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1916 Men's Club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Locker Room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Former member for whom a swim meet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Former Head Golf 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Second Mr. Gedney's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 anyone?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Golf Professional (past)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Club members or over 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Club weekly e-newsletter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Gus'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Club newsletter, occasionally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Ladies Club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hashtag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Club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Willets'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survived what 1924 Gedney Farms Hotel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_____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Course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Formal Dining at 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Mr. Willets'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Former Head Golf 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Location of WHGC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Golf Course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Founding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Summer Heart of 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 Mr. Gedney's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Hills Memorial Day Weekend 2019 Crossword Puzzle</dc:title>
  <dcterms:created xsi:type="dcterms:W3CDTF">2021-10-11T19:09:34Z</dcterms:created>
  <dcterms:modified xsi:type="dcterms:W3CDTF">2021-10-11T19:09:34Z</dcterms:modified>
</cp:coreProperties>
</file>