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Himalayas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word Himalaya mean in Sanskrit?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tallest mountain on the earths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were seperated because the Himalayas are too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Himilayas?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 of the 15 highest mountain peeks how many are in the Himalayas?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India sometimes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missing gap "The summit of mount everest is made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far north does the tectonic plates travel per year in the Himilayas?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indian and the asian plates rub together what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"roof of the world" is it wet or dry?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Himalayas</dc:title>
  <dcterms:created xsi:type="dcterms:W3CDTF">2021-10-11T19:09:32Z</dcterms:created>
  <dcterms:modified xsi:type="dcterms:W3CDTF">2021-10-11T19:09:32Z</dcterms:modified>
</cp:coreProperties>
</file>