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Himalayas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Himalayan Mountain range is the youngest at  ________ million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Himalayas were created when two _______ plates pushed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Himalayas means the house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mountains make up the Himalayas?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Himalayas are located in South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hightest peak in the Himalayas is on Mount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river is one of the rivers that begin in the Himalayas.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highest mountain ranges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Himalays are the home to the ______ largest ice caps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transportation in the Himalayas?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Himalayas</dc:title>
  <dcterms:created xsi:type="dcterms:W3CDTF">2021-10-11T19:08:43Z</dcterms:created>
  <dcterms:modified xsi:type="dcterms:W3CDTF">2021-10-11T19:08:43Z</dcterms:modified>
</cp:coreProperties>
</file>