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Hindenburg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Cargo    </w:t>
      </w:r>
      <w:r>
        <w:t xml:space="preserve">   Disaster    </w:t>
      </w:r>
      <w:r>
        <w:t xml:space="preserve">   Explosion    </w:t>
      </w:r>
      <w:r>
        <w:t xml:space="preserve">   Fier    </w:t>
      </w:r>
      <w:r>
        <w:t xml:space="preserve">   Flying    </w:t>
      </w:r>
      <w:r>
        <w:t xml:space="preserve">   Germany    </w:t>
      </w:r>
      <w:r>
        <w:t xml:space="preserve">   Hindenburg    </w:t>
      </w:r>
      <w:r>
        <w:t xml:space="preserve">   Luxury    </w:t>
      </w:r>
      <w:r>
        <w:t xml:space="preserve">   Nazi    </w:t>
      </w:r>
      <w:r>
        <w:t xml:space="preserve">   Passengers    </w:t>
      </w:r>
      <w:r>
        <w:t xml:space="preserve">   Transport    </w:t>
      </w:r>
      <w:r>
        <w:t xml:space="preserve">   Trip    </w:t>
      </w:r>
      <w:r>
        <w:t xml:space="preserve">   United States    </w:t>
      </w:r>
      <w:r>
        <w:t xml:space="preserve">   Voyage    </w:t>
      </w:r>
      <w:r>
        <w:t xml:space="preserve">   Zeppelin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Hindenburg</dc:title>
  <dcterms:created xsi:type="dcterms:W3CDTF">2021-10-11T19:09:12Z</dcterms:created>
  <dcterms:modified xsi:type="dcterms:W3CDTF">2021-10-11T19:09:12Z</dcterms:modified>
</cp:coreProperties>
</file>