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Hindu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image is found in the central shrine?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Hindu temple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symbol of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two colours in the flags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Rama's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sits on the lotus?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is the aarti performed in a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sits in the shrine on your left when you enter the main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standing next to Krishna?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standing next to Parvati?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afternoon ritual?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Hindu Temple</dc:title>
  <dcterms:created xsi:type="dcterms:W3CDTF">2021-10-11T19:09:29Z</dcterms:created>
  <dcterms:modified xsi:type="dcterms:W3CDTF">2021-10-11T19:09:29Z</dcterms:modified>
</cp:coreProperties>
</file>