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History Of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John Dalton    </w:t>
      </w:r>
      <w:r>
        <w:t xml:space="preserve">   Ernest Rutherford    </w:t>
      </w:r>
      <w:r>
        <w:t xml:space="preserve">   Albert Einstein    </w:t>
      </w:r>
      <w:r>
        <w:t xml:space="preserve">   J.J. Thomson    </w:t>
      </w:r>
      <w:r>
        <w:t xml:space="preserve">   Democritus    </w:t>
      </w:r>
      <w:r>
        <w:t xml:space="preserve">   particles    </w:t>
      </w:r>
      <w:r>
        <w:t xml:space="preserve">   charged    </w:t>
      </w:r>
      <w:r>
        <w:t xml:space="preserve">   negative    </w:t>
      </w:r>
      <w:r>
        <w:t xml:space="preserve">   positive    </w:t>
      </w:r>
      <w:r>
        <w:t xml:space="preserve">   nucleus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Atoms</dc:title>
  <dcterms:created xsi:type="dcterms:W3CDTF">2021-10-11T19:09:24Z</dcterms:created>
  <dcterms:modified xsi:type="dcterms:W3CDTF">2021-10-11T19:09:24Z</dcterms:modified>
</cp:coreProperties>
</file>