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History Of Life And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that eukaryotic cells formed from a symbiosis among several different prokaryotic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combined genetic drift information of all the members of a particular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of time which era is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microscopic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trait controlled by a single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large-scale evolutionary changes that take place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 about past life, including the structure of organisms, what they ate, what ate them, in what environment they lived in, and the order in which they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used when a species has died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method of determining the age of a fossil by comparing its placement with that of fossils in other layers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scientist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times an allele occurs in a gene pool compared with the number of times other alleles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length of time required for half of the radioactive atoms in a sample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tiny bubble, formed of large organic molecules, that has some characteristics of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at species evolve in responding to changes in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pattern of evolution in which long stable periods are interrupted by brief periods of more rapid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unrelated organisms independently evolve similarities when adapting to similar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technique in which scientist calculate the age of a sample based on the amount of remaining radioactive isotopes it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a single species or a small group of species evolves into several different forms that live in different ways; rapid growth in the diversity of a group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events in which many types of living things become extinct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 controlled by two or more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random change in allele frequencies that occur in small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distinctive fossil used to compare the relative age of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scale used by the phenomenologist to represent evolutionary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several subdivisions of the time between the precambrian and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 over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Life And Evolution</dc:title>
  <dcterms:created xsi:type="dcterms:W3CDTF">2021-10-11T19:08:37Z</dcterms:created>
  <dcterms:modified xsi:type="dcterms:W3CDTF">2021-10-11T19:08:37Z</dcterms:modified>
</cp:coreProperties>
</file>