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Alamo    </w:t>
      </w:r>
      <w:r>
        <w:t xml:space="preserve">   Army    </w:t>
      </w:r>
      <w:r>
        <w:t xml:space="preserve">   Battles    </w:t>
      </w:r>
      <w:r>
        <w:t xml:space="preserve">   Cannon    </w:t>
      </w:r>
      <w:r>
        <w:t xml:space="preserve">   Gonzalez    </w:t>
      </w:r>
      <w:r>
        <w:t xml:space="preserve">   Land Grants    </w:t>
      </w:r>
      <w:r>
        <w:t xml:space="preserve">   Line In The Sand    </w:t>
      </w:r>
      <w:r>
        <w:t xml:space="preserve">   Mexico    </w:t>
      </w:r>
      <w:r>
        <w:t xml:space="preserve">   Moses Austin    </w:t>
      </w:r>
      <w:r>
        <w:t xml:space="preserve">   Old Three Hundred    </w:t>
      </w:r>
      <w:r>
        <w:t xml:space="preserve">   Plaines    </w:t>
      </w:r>
      <w:r>
        <w:t xml:space="preserve">   Sam Houston    </w:t>
      </w:r>
      <w:r>
        <w:t xml:space="preserve">   San Antonio    </w:t>
      </w:r>
      <w:r>
        <w:t xml:space="preserve">   San Jacinto    </w:t>
      </w:r>
      <w:r>
        <w:t xml:space="preserve">   Santa Anna    </w:t>
      </w:r>
      <w:r>
        <w:t xml:space="preserve">   Settlers    </w:t>
      </w:r>
      <w:r>
        <w:t xml:space="preserve">   State    </w:t>
      </w:r>
      <w:r>
        <w:t xml:space="preserve">   Stephen F Austin    </w:t>
      </w:r>
      <w:r>
        <w:t xml:space="preserve">   Texas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History Word Search</dc:title>
  <dcterms:created xsi:type="dcterms:W3CDTF">2021-10-11T19:09:50Z</dcterms:created>
  <dcterms:modified xsi:type="dcterms:W3CDTF">2021-10-11T19:09:50Z</dcterms:modified>
</cp:coreProperties>
</file>