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Barbering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National Barber's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Promotes professionalism and respomsibility in barbering.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first barber licensing law passed by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published the the first barbering textbook?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practical electric Wahl Clipper was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credited with bringing shaving and barbering services to Rome in 296 BCBC.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ago  did this Famous Egyptian barber who practiced his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Greek- Sicilian barbers introduce to Rome between 700 BC and 800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Why did High - ranking Eygptians shaved their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until recent times , who only performed dentistry?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meaning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the National Educational Council established to standardize barber training?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in which Ambroise Para was considered to be the greastest surgeon.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1940's and 1950's represented the ________ for American Barbershops.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Barbering began to emerge as an independent profession by which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believed the hair was the source of the brain's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ancient Rome, a woman's _________ was a sign of her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Among early cultures, manhood, wisdom, and strength was a sign of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Intricate Braiding patterns among the Masai tribes of Africa denote.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Barbering </dc:title>
  <dcterms:created xsi:type="dcterms:W3CDTF">2021-10-11T19:09:39Z</dcterms:created>
  <dcterms:modified xsi:type="dcterms:W3CDTF">2021-10-11T19:09:39Z</dcterms:modified>
</cp:coreProperties>
</file>