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PERFECTIONIST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COURE VALUE IS RESPONSIBLITY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ACCEPTS CHALLENGE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ORGANIZED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CORE VALUE IS FREEDOM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 TYPES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CARETAKER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PSYCHOLOGICAL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CORE VALUE IS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CORE VALUE IS COMPETENCY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 UNDERSTAND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Colors</dc:title>
  <dcterms:created xsi:type="dcterms:W3CDTF">2021-10-11T19:08:45Z</dcterms:created>
  <dcterms:modified xsi:type="dcterms:W3CDTF">2021-10-11T19:08:45Z</dcterms:modified>
</cp:coreProperties>
</file>